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和文化与中华民族共同体  第二届和文化论坛论文集</w:t>
      </w:r>
    </w:p>
    <w:p>
      <w:r>
        <w:rPr>
          <w:rFonts w:ascii="宋体" w:hAnsi="宋体" w:eastAsia="宋体"/>
          <w:sz w:val="24"/>
        </w:rPr>
        <w:t>胡志平,李荣祥,易玲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和文化与中华民族共同体  第二届和文化论坛论文集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胡志平,李荣祥,易玲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9787210126232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中国特色社会主义-文化事业-建设-文集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政协江西省委员会、江西省社会主义学院所组织的第二届“和文化”论坛的论文集汇编，围绕“和文化”与中华民族共同体展开。主要内容有：“和文化”与人类命运共同体，“和文化”与“一带一路”，“和文化”与人民政协，“和文化”与中华传统文化等几个部分，收录了第二届“和文化”论坛与会的论文37篇，主要有：文化认同视域中民族共同体文明共识的历史维度，和合理念下铸造牢中华民族共同体意识，传承中华和文化与构建命运共同体，和文化在一带一路建设中的作用，和文化视野下中国正常政治的发展历程与前景展望，中华优秀传统文化对中国表型正常制度发展的影响研究等。</w:t>
      </w:r>
    </w:p>
    <w:p/>
    <w:p>
      <w:r>
        <w:t>本书出售、求购地址：https://www.jiaokey.com/book/detail/96328301.html</w:t>
      </w:r>
    </w:p>
    <w:p>
      <w:r>
        <w:t>更多中国图书推荐：https://www.jiaokey.com</w:t>
      </w:r>
    </w:p>
    <w:p>
      <w:r>
        <w:t>胡志平,李荣祥,易玲 其他作品：https://www.jiaokey.com/tag/胡志平,李荣祥,易玲.html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关键词搜索：https://www.jiaokey.com/tag/中国特色社会主义-文化事业-建设-文集.html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