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中国大学教授群体特征代际差异的百年变迁</w:t>
      </w:r>
    </w:p>
    <w:p>
      <w:r>
        <w:rPr>
          <w:rFonts w:ascii="宋体" w:hAnsi="宋体" w:eastAsia="宋体"/>
          <w:sz w:val="24"/>
        </w:rPr>
        <w:t>张意忠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中国大学教授群体特征代际差异的百年变迁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张意忠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9787210126133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教授-社会阶层-研究-中国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阶级、阶层</w:t>
            </w:r>
          </w:p>
        </w:tc>
      </w:tr>
    </w:tbl>
    <w:p/>
    <w:p>
      <w:r>
        <w:t>本书出售、求购地址：https://www.jiaokey.com/book/detail/96328271.html</w:t>
      </w:r>
    </w:p>
    <w:p>
      <w:r>
        <w:t>更多阶级、阶层图书推荐：https://www.jiaokey.com</w:t>
      </w:r>
    </w:p>
    <w:p>
      <w:r>
        <w:t>张意忠 其他作品：https://www.jiaokey.com/tag/张意忠.html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关键词搜索：https://www.jiaokey.com/tag/教授-社会阶层-研究-中国.html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