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书名：嫉妒的制陶女</w:t>
      </w:r>
    </w:p>
    <w:p>
      <w:r>
        <w:t>作者：（法）克洛德·列维-斯特劳斯著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嫉妒的制陶女 评论地址：https://www.jiaokey.com/book/detail/96328240.html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