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书名：政治的应许</w:t>
      </w:r>
    </w:p>
    <w:p>
      <w:r>
        <w:t>作者：（英）汉娜·阿伦特（HANNAH ARENDT）著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政治的应许 评论地址：https://www.jiaokey.com/book/detail/96328176.html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