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书名：科学作为天职</w:t>
      </w:r>
    </w:p>
    <w:p>
      <w:r>
        <w:t>作者：（德）马克斯·韦伯著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科学作为天职 评论地址：https://www.jiaokey.com/book/detail/96328139.html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