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政治经济学批判  马克思《资本论》导论</w:t>
      </w:r>
    </w:p>
    <w:p>
      <w:r>
        <w:rPr>
          <w:rFonts w:ascii="宋体" w:hAnsi="宋体" w:eastAsia="宋体"/>
          <w:sz w:val="24"/>
        </w:rPr>
        <w:t>德米夏埃尔·海因里希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8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政治经济学批判  马克思《资本论》导论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德米夏埃尔·海因里希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本书出售、求购地址：https://www.jiaokey.com/book/detail/96328130.html</w:t>
      </w:r>
    </w:p>
    <w:p>
      <w:r>
        <w:t>更多相关图书推荐：https://www.jiaokey.com</w:t>
      </w:r>
    </w:p>
    <w:p>
      <w:r>
        <w:t>德米夏埃尔·海因里希 其他作品：https://www.jiaokey.com/tag/德米夏埃尔·海因里希.html</w:t>
      </w:r>
    </w:p>
    <w:p>
      <w:r>
        <w:t>关键词搜索：https://www.jiaokey.com/tag/政治经济学批判  马克思《资本论》导论.html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