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“一带一路”国际出版合作发展报告  第2卷</w:t>
      </w:r>
    </w:p>
    <w:p>
      <w:r>
        <w:rPr>
          <w:rFonts w:ascii="宋体" w:hAnsi="宋体" w:eastAsia="宋体"/>
          <w:sz w:val="24"/>
        </w:rPr>
        <w:t>魏玉山,王珺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“一带一路”国际出版合作发展报告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魏玉山,王珺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9787506880398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出版业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世界各国出版事业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本书继续沿用第一卷的体例，采用国别报告结合案例的形式。该书分主报告、国别报告、案例三大部分，主要内容包括:变化中蕴含新机遇，困境中开创新局面;阿联酋出版业发展报告;埃及出版业发展报告等。</w:t>
      </w:r>
    </w:p>
    <w:p/>
    <w:p>
      <w:r>
        <w:t>本书出售、求购地址：https://www.jiaokey.com/book/detail/96327927.html</w:t>
      </w:r>
    </w:p>
    <w:p>
      <w:r>
        <w:t>更多世界各国出版事业图书推荐：https://www.jiaokey.com</w:t>
      </w:r>
    </w:p>
    <w:p>
      <w:r>
        <w:t>魏玉山,王珺 其他作品：https://www.jiaokey.com/tag/魏玉山,王珺.html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关键词搜索：https://www.jiaokey.com/tag/出版业.html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