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中国新闻出版统计资料汇编  2016</w:t>
      </w:r>
    </w:p>
    <w:p>
      <w:r>
        <w:rPr>
          <w:rFonts w:ascii="宋体" w:hAnsi="宋体" w:eastAsia="宋体"/>
          <w:sz w:val="24"/>
        </w:rPr>
        <w:t>国家新闻出版广电总局规划发展司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中国新闻出版统计资料汇编  2016</w:t>
            </w:r>
          </w:p>
        </w:tc>
      </w:tr>
      <w:tr>
        <w:tc>
          <w:tcPr>
            <w:tcW w:type="dxa" w:w="4320"/>
          </w:tcPr>
          <w:p>
            <w:r>
              <w:t>作者</w:t>
            </w:r>
          </w:p>
        </w:tc>
        <w:tc>
          <w:tcPr>
            <w:tcW w:type="dxa" w:w="4320"/>
          </w:tcPr>
          <w:p>
            <w:r>
              <w:t>国家新闻出版广电总局规划发展司</w:t>
            </w:r>
          </w:p>
        </w:tc>
      </w:tr>
      <w:tr>
        <w:tc>
          <w:tcPr>
            <w:tcW w:type="dxa" w:w="4320"/>
          </w:tcPr>
          <w:p>
            <w:r>
              <w:t>出版社</w:t>
            </w:r>
          </w:p>
        </w:tc>
        <w:tc>
          <w:tcPr>
            <w:tcW w:type="dxa" w:w="4320"/>
          </w:tcPr>
          <w:p>
            <w:r>
              <w:t>北京：中国书籍出版社</w:t>
            </w:r>
          </w:p>
        </w:tc>
      </w:tr>
      <w:tr>
        <w:tc>
          <w:tcPr>
            <w:tcW w:type="dxa" w:w="4320"/>
          </w:tcPr>
          <w:p>
            <w:r>
              <w:t>ISBN</w:t>
            </w:r>
          </w:p>
        </w:tc>
        <w:tc>
          <w:tcPr>
            <w:tcW w:type="dxa" w:w="4320"/>
          </w:tcPr>
          <w:p>
            <w:r>
              <w:t>9787506858380</w:t>
            </w:r>
          </w:p>
        </w:tc>
      </w:tr>
      <w:tr>
        <w:tc>
          <w:tcPr>
            <w:tcW w:type="dxa" w:w="4320"/>
          </w:tcPr>
          <w:p>
            <w:r>
              <w:t>出版日期</w:t>
            </w:r>
          </w:p>
        </w:tc>
        <w:tc>
          <w:tcPr>
            <w:tcW w:type="dxa" w:w="4320"/>
          </w:tcPr>
          <w:p>
            <w:r>
              <w:t>2016-10-01</w:t>
            </w:r>
          </w:p>
        </w:tc>
      </w:tr>
      <w:tr>
        <w:tc>
          <w:tcPr>
            <w:tcW w:type="dxa" w:w="4320"/>
          </w:tcPr>
          <w:p>
            <w:r>
              <w:t>页数</w:t>
            </w:r>
          </w:p>
        </w:tc>
        <w:tc>
          <w:tcPr>
            <w:tcW w:type="dxa" w:w="4320"/>
          </w:tcPr>
          <w:p>
            <w:r>
              <w:t>264</w:t>
            </w:r>
          </w:p>
        </w:tc>
      </w:tr>
      <w:tr>
        <w:tc>
          <w:tcPr>
            <w:tcW w:type="dxa" w:w="4320"/>
          </w:tcPr>
          <w:p>
            <w:r>
              <w:t>价格</w:t>
            </w:r>
          </w:p>
        </w:tc>
        <w:tc>
          <w:tcPr>
            <w:tcW w:type="dxa" w:w="4320"/>
          </w:tcPr>
          <w:p>
            <w:r/>
          </w:p>
        </w:tc>
      </w:tr>
      <w:tr>
        <w:tc>
          <w:tcPr>
            <w:tcW w:type="dxa" w:w="4320"/>
          </w:tcPr>
          <w:p>
            <w:r>
              <w:t>关键词</w:t>
            </w:r>
          </w:p>
        </w:tc>
        <w:tc>
          <w:tcPr>
            <w:tcW w:type="dxa" w:w="4320"/>
          </w:tcPr>
          <w:p>
            <w:r>
              <w:t>新闻工作;统计资料;汇编;出版工作;出版社;出版物;2016</w:t>
            </w:r>
          </w:p>
        </w:tc>
      </w:tr>
      <w:tr>
        <w:tc>
          <w:tcPr>
            <w:tcW w:type="dxa" w:w="4320"/>
          </w:tcPr>
          <w:p>
            <w:r>
              <w:t>分类</w:t>
            </w:r>
          </w:p>
        </w:tc>
        <w:tc>
          <w:tcPr>
            <w:tcW w:type="dxa" w:w="4320"/>
          </w:tcPr>
          <w:p>
            <w:r>
              <w:t>世界各国新闻事业</w:t>
            </w:r>
          </w:p>
        </w:tc>
      </w:tr>
    </w:tbl>
    <w:p/>
    <w:p>
      <w:pPr>
        <w:pStyle w:val="Heading1"/>
      </w:pPr>
      <w:r>
        <w:t>图书介绍</w:t>
      </w:r>
    </w:p>
    <w:p>
      <w:r>
        <w:t>《2016中国新闻出版统计资料汇编》是由国家新闻出版广电总局规划发展司编写的对我国新闻出版业基本情况进行总结和统计的数据汇总，用直观的表格形式，对我国的图书出版，期刊出版，报纸出版，音像电子出版物出版，以及出版物发行，出版物印刷，出版物进出口，版权管理及贸易等内容进行数据分析和说明。对我国新闻出版业的专业工作有较好的指导意义。</w:t>
      </w:r>
    </w:p>
    <w:p/>
    <w:p>
      <w:r>
        <w:t>本书出售、求购地址：https://www.jiaokey.com/book/detail/96327918.html</w:t>
      </w:r>
    </w:p>
    <w:p>
      <w:r>
        <w:t>更多世界各国新闻事业图书推荐：https://www.jiaokey.com</w:t>
      </w:r>
    </w:p>
    <w:p>
      <w:r>
        <w:t>国家新闻出版广电总局规划发展司 其他作品：https://www.jiaokey.com/tag/国家新闻出版广电总局规划发展司.html</w:t>
      </w:r>
    </w:p>
    <w:p>
      <w:r>
        <w:t>北京：中国书籍出版社 出版图书：https://www.jiaokey.com/tag/北京：中国书籍出版社.html</w:t>
      </w:r>
    </w:p>
    <w:p>
      <w:r>
        <w:t>关键词搜索：https://www.jiaokey.com/tag/新闻工作;统计资料;汇编;出版工作;出版社;出版物;2016.html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