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白居易长诗行书字帖</w:t>
      </w:r>
    </w:p>
    <w:p>
      <w:r>
        <w:rPr>
          <w:rFonts w:ascii="宋体" w:hAnsi="宋体" w:eastAsia="宋体"/>
          <w:sz w:val="24"/>
        </w:rPr>
        <w:t>邬乾湖著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白居易长诗行书字帖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邬乾湖著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978-7-210-07909-5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书法-研究-中国-唐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本书为作者临摹白居易长诗《长恨歌》《琵琶行》而创作的行书字帖。作者为江西师范大学中文系教授，对书法艺术有一定研究，尤擅行书。它的出版，对于喜欢书法艺术的普通读者，有一定的积极意义。</w:t>
      </w:r>
    </w:p>
    <w:p/>
    <w:p>
      <w:r>
        <w:t>本书出售、求购地址：https://www.jiaokey.com/book/detail/96327888.html</w:t>
      </w:r>
    </w:p>
    <w:p>
      <w:r>
        <w:t>更多相关图书推荐：https://www.jiaokey.com</w:t>
      </w:r>
    </w:p>
    <w:p>
      <w:r>
        <w:t>邬乾湖著 其他作品：https://www.jiaokey.com/tag/邬乾湖著.html</w:t>
      </w:r>
    </w:p>
    <w:p>
      <w:r>
        <w:t>关键词搜索：https://www.jiaokey.com/tag/书法-研究-中国-唐.html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