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前世今生吉州窑</w:t>
      </w:r>
    </w:p>
    <w:p>
      <w:r>
        <w:rPr>
          <w:rFonts w:ascii="宋体" w:hAnsi="宋体" w:eastAsia="宋体"/>
          <w:sz w:val="24"/>
        </w:rPr>
        <w:t>郭钰山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前世今生吉州窑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郭钰山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9787210099161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瓷窑遗址-中国-通俗读物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遗址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关于吉州窑历史（创烧、特色、影响）及当代传承努力的普及性读物，用以向世人推介吉州窑文化，促进吉州窑文化的保护和弘扬，具有十分重要的价值。全书包括吉州窑地理位置、历史沿革及自然资源；吉州窑的烧造历史；吉州窑的主要产品特点；吉州窑带来的永和社会经济繁荣；吉州窑地位和影响等几个部分，图文并茂，通俗易懂。</w:t>
      </w:r>
    </w:p>
    <w:p/>
    <w:p>
      <w:r>
        <w:t>本书出售、求购地址：https://www.jiaokey.com/book/detail/96327882.html</w:t>
      </w:r>
    </w:p>
    <w:p>
      <w:r>
        <w:t>更多遗址图书推荐：https://www.jiaokey.com</w:t>
      </w:r>
    </w:p>
    <w:p>
      <w:r>
        <w:t>郭钰山 其他作品：https://www.jiaokey.com/tag/郭钰山.html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关键词搜索：https://www.jiaokey.com/tag/瓷窑遗址-中国-通俗读物.html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