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长江经济带城镇化发展时空轨迹与影响因素研究</w:t>
      </w:r>
    </w:p>
    <w:p>
      <w:r>
        <w:rPr>
          <w:rFonts w:ascii="宋体" w:hAnsi="宋体" w:eastAsia="宋体"/>
          <w:sz w:val="24"/>
        </w:rPr>
        <w:t>本书课题组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长江经济带城镇化发展时空轨迹与影响因素研究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978-7-210-11634-9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长江经济带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立足于长江经济带全域、三大板块、省（直辖市）、地级及以上城市等不同空间尺度，重点探讨21世纪以来长江经济带人口城镇化率、土地城镇化率、半城镇化率、新型城镇化水平、城市承载力、产城融合水平的时空特征与影响因素，揭示长江经济带城镇化发展的规律与影响机制，为长江经济带城镇化发展和区域协调发展提供决策参考。</w:t>
      </w:r>
    </w:p>
    <w:p/>
    <w:p>
      <w:r>
        <w:t>本书出售、求购地址：https://www.jiaokey.com/book/detail/96327793.html</w:t>
      </w:r>
    </w:p>
    <w:p>
      <w:r>
        <w:t>更多相关图书推荐：https://www.jiaokey.com</w:t>
      </w:r>
    </w:p>
    <w:p>
      <w:r>
        <w:t>本书课题组 其他作品：https://www.jiaokey.com/tag/本书课题组.html</w:t>
      </w:r>
    </w:p>
    <w:p>
      <w:r>
        <w:t>关键词搜索：https://www.jiaokey.com/tag/长江经济带.html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