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遂川县茶叶志</w:t>
      </w:r>
    </w:p>
    <w:p>
      <w:r>
        <w:rPr>
          <w:rFonts w:ascii="宋体" w:hAnsi="宋体" w:eastAsia="宋体"/>
          <w:sz w:val="24"/>
        </w:rPr>
        <w:t>《遂川县茶叶志》编纂委员会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7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遂川县茶叶志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《遂川县茶叶志》编纂委员会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9787210120773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茶-食品工业-概况-遂川县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农业部门经济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江西省遂川县委、县政府组织编纂的一部全面反映遂川悠久茶文化史的志书。本书不仅全面叙述了遂川县茶叶发展的历史，而且对涉及遂川茶文化的方方面面做了详细的介绍，是一部结构合理、资料翔实的茶文化史志。</w:t>
      </w:r>
    </w:p>
    <w:p/>
    <w:p>
      <w:r>
        <w:t>本书出售、求购地址：https://www.jiaokey.com/book/detail/96327776.html</w:t>
      </w:r>
    </w:p>
    <w:p>
      <w:r>
        <w:t>更多农业部门经济图书推荐：https://www.jiaokey.com</w:t>
      </w:r>
    </w:p>
    <w:p>
      <w:r>
        <w:t>《遂川县茶叶志》编纂委员会 其他作品：https://www.jiaokey.com/tag/《遂川县茶叶志》编纂委员会.html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关键词搜索：https://www.jiaokey.com/tag/茶-食品工业-概况-遂川县.html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