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领导干部从政伦理研究</w:t>
      </w:r>
    </w:p>
    <w:p>
      <w:r>
        <w:rPr>
          <w:rFonts w:ascii="宋体" w:hAnsi="宋体" w:eastAsia="宋体"/>
          <w:sz w:val="24"/>
        </w:rPr>
        <w:t>涂平荣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领导干部从政伦理研究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涂平荣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9787210090236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伦理学-干部教育-学习参考资料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伦理学(道德哲学)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本书围绕领导干部从政伦理规范问题主题, 主要从领导干部从政的德性要求、制度伦理规范、法律伦理规范、社会伦理规范等四个层面入手, 阐述了领导干部从政德性要求的理论依据与现实意义、基本内容等。</w:t>
      </w:r>
    </w:p>
    <w:p/>
    <w:p>
      <w:r>
        <w:t>本书出售、求购地址：https://www.jiaokey.com/book/detail/96327744.html</w:t>
      </w:r>
    </w:p>
    <w:p>
      <w:r>
        <w:t>更多伦理学(道德哲学)图书推荐：https://www.jiaokey.com</w:t>
      </w:r>
    </w:p>
    <w:p>
      <w:r>
        <w:t>涂平荣 其他作品：https://www.jiaokey.com/tag/涂平荣.html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关键词搜索：https://www.jiaokey.com/tag/伦理学-干部教育-学习参考资料.html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