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走过十年  大学生思想政治教育的实践思考</w:t>
      </w:r>
    </w:p>
    <w:p>
      <w:r>
        <w:rPr>
          <w:rFonts w:ascii="宋体" w:hAnsi="宋体" w:eastAsia="宋体"/>
          <w:sz w:val="24"/>
        </w:rPr>
        <w:t>刘健康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走过十年  大学生思想政治教育的实践思考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刘健康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9787210118367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大学生-思想政治教育-研究-中国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思想政治教育、德育</w:t>
            </w:r>
          </w:p>
        </w:tc>
      </w:tr>
    </w:tbl>
    <w:p/>
    <w:p>
      <w:r>
        <w:t>本书出售、求购地址：https://www.jiaokey.com/book/detail/96327722.html</w:t>
      </w:r>
    </w:p>
    <w:p>
      <w:r>
        <w:t>更多思想政治教育、德育图书推荐：https://www.jiaokey.com</w:t>
      </w:r>
    </w:p>
    <w:p>
      <w:r>
        <w:t>刘健康 其他作品：https://www.jiaokey.com/tag/刘健康.html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关键词搜索：https://www.jiaokey.com/tag/大学生-思想政治教育-研究-中国.html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