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人性与伦理道德</w:t>
      </w:r>
    </w:p>
    <w:p>
      <w:r>
        <w:rPr>
          <w:rFonts w:ascii="宋体" w:hAnsi="宋体" w:eastAsia="宋体"/>
          <w:sz w:val="24"/>
        </w:rPr>
        <w:t>倪世和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人性与伦理道德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倪世和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9787210106777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儒家；《论语》-人性-研究；《论语》-伦理学-研究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十一章：第一章概述道与德；第二章至第七章分别论述了人性的产生，善恶的相异，伦理道德的形成；第八章至第十章论述公民道德与国家的关系，爱国是公民核心价值观的zui重要的内容；第十一章是通过新旧社会的对比，引导人们不忘初心，脚踏实地，积极进取，敢于担当，为中华民族伟大复兴贡献自己的一份力量。</w:t>
      </w:r>
    </w:p>
    <w:p/>
    <w:p>
      <w:r>
        <w:t>本书出售、求购地址：https://www.jiaokey.com/book/detail/96327699.html</w:t>
      </w:r>
    </w:p>
    <w:p>
      <w:r>
        <w:t>更多儒家图书推荐：https://www.jiaokey.com</w:t>
      </w:r>
    </w:p>
    <w:p>
      <w:r>
        <w:t>倪世和 其他作品：https://www.jiaokey.com/tag/倪世和.html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关键词搜索：https://www.jiaokey.com/tag/儒家；《论语》-人性-研究；《论语》-伦理学-研究.html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