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菊城不惑</w:t>
      </w:r>
    </w:p>
    <w:p>
      <w:r>
        <w:rPr>
          <w:rFonts w:ascii="宋体" w:hAnsi="宋体" w:eastAsia="宋体"/>
          <w:sz w:val="24"/>
        </w:rPr>
        <w:t>袁展仪，申群喜主编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菊城不惑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袁展仪，申群喜主编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978-7-210-11069-9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改革开放-成就-中山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本书出售、求购地址：https://www.jiaokey.com/book/detail/96327679.html</w:t>
      </w:r>
    </w:p>
    <w:p>
      <w:r>
        <w:t>更多相关图书推荐：https://www.jiaokey.com</w:t>
      </w:r>
    </w:p>
    <w:p>
      <w:r>
        <w:t>袁展仪，申群喜主编 其他作品：https://www.jiaokey.com/tag/袁展仪，申群喜主编.html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关键词搜索：https://www.jiaokey.com/tag/改革开放-成就-中山.html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