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自由贸易协定框架下投资便利化对全要素生产率影响研究</w:t>
      </w:r>
    </w:p>
    <w:p>
      <w:r>
        <w:rPr>
          <w:rFonts w:ascii="宋体" w:hAnsi="宋体" w:eastAsia="宋体"/>
          <w:sz w:val="24"/>
        </w:rPr>
        <w:t>黄磊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自由贸易协定框架下投资便利化对全要素生产率影响研究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9787210129356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北美自由贸易协定-影响-全要素生产率-研究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世界各国劳动经济概况</w:t>
            </w:r>
          </w:p>
        </w:tc>
      </w:tr>
    </w:tbl>
    <w:p/>
    <w:p>
      <w:r>
        <w:t>本书出售、求购地址：https://www.jiaokey.com/book/detail/96327671.html</w:t>
      </w:r>
    </w:p>
    <w:p>
      <w:r>
        <w:t>更多世界各国劳动经济概况图书推荐：https://www.jiaokey.com</w:t>
      </w:r>
    </w:p>
    <w:p>
      <w:r>
        <w:t>黄磊 其他作品：https://www.jiaokey.com/tag/黄磊.html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关键词搜索：https://www.jiaokey.com/tag/北美自由贸易协定-影响-全要素生产率-研究.html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