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瓦屑坝星空</w:t>
      </w:r>
    </w:p>
    <w:p>
      <w:r>
        <w:rPr>
          <w:rFonts w:ascii="宋体" w:hAnsi="宋体" w:eastAsia="宋体"/>
          <w:sz w:val="24"/>
        </w:rPr>
        <w:t>孔良海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瓦屑坝星空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孔良海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9787210111795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历史人物－生平事迹－江西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人物总传：按地区分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瓦屑坝是元末明初到清朝中叶“江西填源广，湖广镇四川”移民的集散地，具有古陶遗址和古代移民集散地双重文化价值的地方，史学界把“北有山西大槐树，南有江西瓦屑坝”并列为古代八大移民集散地之首。本书是作者从正史、各地志书、族谱、报刊以及已经解密的历史档案中，将江西移民后裔中涌现出的历史名人遴选出近40人，将这些历史上的精英人物生平事迹，用历史随笔的形式写出。全书表现了江西移民为湖广等地的经济发展做出了巨大贡献，也为国家培养了一大批栋梁之材。这些历史人物是江西瓦屑坝优厚的根脉资源，对瓦屑坝根亲文化乃至鄱阳湖文化旅游的开发，将会起到巨大的推动作用。</w:t>
      </w:r>
    </w:p>
    <w:p/>
    <w:p>
      <w:r>
        <w:t>本书出售、求购地址：https://www.jiaokey.com/book/detail/96327645.html</w:t>
      </w:r>
    </w:p>
    <w:p>
      <w:r>
        <w:t>更多人物总传：按地区分图书推荐：https://www.jiaokey.com</w:t>
      </w:r>
    </w:p>
    <w:p>
      <w:r>
        <w:t>孔良海 其他作品：https://www.jiaokey.com/tag/孔良海.html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关键词搜索：https://www.jiaokey.com/tag/历史人物－生平事迹－江西.html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