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瑞昌市人民医院志</w:t>
      </w:r>
    </w:p>
    <w:p>
      <w:r>
        <w:rPr>
          <w:rFonts w:ascii="宋体" w:hAnsi="宋体" w:eastAsia="宋体"/>
          <w:sz w:val="24"/>
        </w:rPr>
        <w:t>《瑞昌市人民医院志》编纂委员会,胡明顺,卢岳华主修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瑞昌市人民医院志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《瑞昌市人民医院志》编纂委员会,胡明顺,卢岳华主修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9787210129134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医院-概况-瑞昌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各国卫生保健事业概况</w:t>
            </w:r>
          </w:p>
        </w:tc>
      </w:tr>
    </w:tbl>
    <w:p/>
    <w:p>
      <w:r>
        <w:t>本书出售、求购地址：https://www.jiaokey.com/book/detail/96327644.html</w:t>
      </w:r>
    </w:p>
    <w:p>
      <w:r>
        <w:t>更多各国卫生保健事业概况图书推荐：https://www.jiaokey.com</w:t>
      </w:r>
    </w:p>
    <w:p>
      <w:r>
        <w:t>《瑞昌市人民医院志》编纂委员会,胡明顺,卢岳华主修 其他作品：https://www.jiaokey.com/tag/《瑞昌市人民医院志》编纂委员会,胡明顺,卢岳华主修.html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关键词搜索：https://www.jiaokey.com/tag/医院-概况-瑞昌.html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