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中央苏区红军思想政治工作研究</w:t>
      </w:r>
    </w:p>
    <w:p>
      <w:r>
        <w:rPr>
          <w:rFonts w:ascii="宋体" w:hAnsi="宋体" w:eastAsia="宋体"/>
          <w:sz w:val="24"/>
        </w:rPr>
        <w:t>唐国平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中央苏区红军思想政治工作研究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9787210088097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中央苏区-中国工农红军-军队政治工作-研究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思想政治工作，作为中央苏区红军的一项重要工作，包涵着极为丰富的内容，也积累了十分宝贵的经验，在人民军队的政治工作历史上，具有十分重要的地位。本书围绕红军时期，我军思想政治工作的尝试、基本制度的建立、内容和特点以及不同阶段的工作重点，进行了全面深入的剖析，同时也展现了中央苏区在军队中思想政治工作的实践和经验。</w:t>
      </w:r>
    </w:p>
    <w:p/>
    <w:p>
      <w:r>
        <w:t>本书出售、求购地址：https://www.jiaokey.com/book/detail/96327604.html</w:t>
      </w:r>
    </w:p>
    <w:p>
      <w:r>
        <w:t>更多政治工作图书推荐：https://www.jiaokey.com</w:t>
      </w:r>
    </w:p>
    <w:p>
      <w:r>
        <w:t>唐国平 其他作品：https://www.jiaokey.com/tag/唐国平.html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关键词搜索：https://www.jiaokey.com/tag/中央苏区-中国工农红军-军队政治工作-研究.html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