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江西经济金融热点调研报告  2019</w:t>
      </w:r>
    </w:p>
    <w:p>
      <w:r>
        <w:rPr>
          <w:rFonts w:ascii="宋体" w:hAnsi="宋体" w:eastAsia="宋体"/>
          <w:sz w:val="24"/>
        </w:rPr>
        <w:t>陈锋,夏春雷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江西经济金融热点调研报告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陈锋,夏春雷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9787210124672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地方金融事业-经济发展-调查报告-江西-2019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r>
        <w:t>本书出售、求购地址：https://www.jiaokey.com/book/detail/96327548.html</w:t>
      </w:r>
    </w:p>
    <w:p>
      <w:r>
        <w:t>更多中国金融、银行图书推荐：https://www.jiaokey.com</w:t>
      </w:r>
    </w:p>
    <w:p>
      <w:r>
        <w:t>陈锋,夏春雷 其他作品：https://www.jiaokey.com/tag/陈锋,夏春雷.html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关键词搜索：https://www.jiaokey.com/tag/地方金融事业-经济发展-调查报告-江西-2019.html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