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江西经济金融热点调研报告  2018</w:t>
      </w:r>
    </w:p>
    <w:p>
      <w:r>
        <w:rPr>
          <w:rFonts w:ascii="宋体" w:hAnsi="宋体" w:eastAsia="宋体"/>
          <w:sz w:val="24"/>
        </w:rPr>
        <w:t>陈锋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江西经济金融热点调研报告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9787210118350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金融事业-经济发展-调查报告-江西-2018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汇集了优秀调研成果80篇，内容包括六个部分。第一部分是宏观经济篇，主要针对2018年经济金融运行情况、企业问卷调查、CPI、就业形势等情况展开了调研分析，对宏观经济面有总体的把控。第二部分是金融实务篇，主要围绕小微企业、社会融资规模、融资平台等情况展开分析，聚焦当前经济金融领域的突出问题，着重分析了小微企业融资难融资贵问题，并提出政策建议。第三部分是房地产金融篇，主要针对房地产价格、棚改情况、房贷风险等受到广泛关注的问题进行调研分析，既有对目前房地产市场的描述，又有对未来房价走势的研判。第四部分是农村金融篇，主要反映了金融支持乡村振兴、特色小镇、农村畜禽废弃物无害化处置取得的成效，并站在县域的视角，分析村镇银行发展、利率市场化、精准扶贫等面临的问题，提出解决措施。第五部分是产业经济篇，主要围绕汽车产业、电子信息产业、制造业企业、铜产业等产业展开深入分析，反映产业发展过程中存在的问题，并提出切实可行的建议。第六部分是工作交流篇，主要针对应急管理、专项统计等工作进行思考，具有较强的参考价值。</w:t>
      </w:r>
    </w:p>
    <w:p/>
    <w:p>
      <w:r>
        <w:t>本书出售、求购地址：https://www.jiaokey.com/book/detail/96327547.html</w:t>
      </w:r>
    </w:p>
    <w:p>
      <w:r>
        <w:t>更多中国金融、银行图书推荐：https://www.jiaokey.com</w:t>
      </w:r>
    </w:p>
    <w:p>
      <w:r>
        <w:t>陈锋 其他作品：https://www.jiaokey.com/tag/陈锋.html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关键词搜索：https://www.jiaokey.com/tag/金融事业-经济发展-调查报告-江西-2018.html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