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江西省经济社会发展重大问题研究报告</w:t>
      </w:r>
    </w:p>
    <w:p>
      <w:r>
        <w:rPr>
          <w:rFonts w:ascii="宋体" w:hAnsi="宋体" w:eastAsia="宋体"/>
          <w:sz w:val="24"/>
        </w:rPr>
        <w:t>朱民安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江西省经济社会发展重大问题研究报告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9787210071266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区域经济发展-研究-江西-2015-社会发展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2015年江西省经济社会发展重大招标项目结集出版。全书包括六大部分，分为六篇，即“推进赣南原中央苏区精准扶贫、分类施考核体系创新研究”“打造生态文明建设江西样板的实现路径研究”“赣鄂湘融入长江中游城市群一体化发展战略比较研究”“推进法治江西建设的重点、难点及对策研究”“我省实施‘互联网+’促进江西经济发展的机遇与对策研究”“上海自贸区建设经验对我省的借鉴、复制和推广研究”，内容涵盖扶贫、生态文明建设、全面依法治国、“互联网+”等方面，有对江西发展短板的正视和客观分析，也有理性的对策建议，对于江西经济社会发展极具参考意义。</w:t>
      </w:r>
    </w:p>
    <w:p/>
    <w:p>
      <w:r>
        <w:t>本书出售、求购地址：https://www.jiaokey.com/book/detail/96327538.html</w:t>
      </w:r>
    </w:p>
    <w:p>
      <w:r>
        <w:t>更多地方经济图书推荐：https://www.jiaokey.com</w:t>
      </w:r>
    </w:p>
    <w:p>
      <w:r>
        <w:t>朱民安 其他作品：https://www.jiaokey.com/tag/朱民安.html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关键词搜索：https://www.jiaokey.com/tag/区域经济发展-研究-江西-2015-社会发展.html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