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江西生态法治发展报告  2018  水生态法治专题</w:t>
      </w:r>
    </w:p>
    <w:p>
      <w:r>
        <w:rPr>
          <w:rFonts w:ascii="宋体" w:hAnsi="宋体" w:eastAsia="宋体"/>
          <w:sz w:val="24"/>
        </w:rPr>
        <w:t>邓辉,王柱国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江西生态法治发展报告  2018  水生态法治专题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邓辉,王柱国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9787210110866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水环境-生态环境-环境保护法-研究报告-江西-2018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地方法制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就江西近年来水生态法治建设情况进行记录、整理、调查、分析和评估，以讨论和寻找到促进江西水生态保护、实现生态与经济良性互动的途径和方法，对江西省的生态法治建设具有积极的意义和有利的实践参考价值。全书共分为五个部分：法规评估，实地调研，典型案例，河源长制和生态检察。</w:t>
      </w:r>
    </w:p>
    <w:p/>
    <w:p>
      <w:r>
        <w:t>本书出售、求购地址：https://www.jiaokey.com/book/detail/96327521.html</w:t>
      </w:r>
    </w:p>
    <w:p>
      <w:r>
        <w:t>更多地方法制图书推荐：https://www.jiaokey.com</w:t>
      </w:r>
    </w:p>
    <w:p>
      <w:r>
        <w:t>邓辉,王柱国 其他作品：https://www.jiaokey.com/tag/邓辉,王柱国.html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关键词搜索：https://www.jiaokey.com/tag/水环境-生态环境-环境保护法-研究报告-江西-2018.html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