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江西现代职业教育体系建设的探索与实践</w:t>
      </w:r>
    </w:p>
    <w:p>
      <w:r>
        <w:rPr>
          <w:rFonts w:ascii="宋体" w:hAnsi="宋体" w:eastAsia="宋体"/>
          <w:sz w:val="24"/>
        </w:rPr>
        <w:t>朱爱莹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江西现代职业教育体系建设的探索与实践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9787210110040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职业教育-教育体系-体系建设-研究-江西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世界各国职业技术教育概况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2013年度江西省高校哲学社会科学重大课题攻关项目的研究成果，该项目于2017年以优秀结题。本书分体系篇、专题篇、案例篇三部分，对江西省现代职业教育体系建设理论与实践进行了系统的研究，并就新时代江西现代职业教育建设进行了有益探索。</w:t>
      </w:r>
    </w:p>
    <w:p/>
    <w:p>
      <w:r>
        <w:t>本书出售、求购地址：https://www.jiaokey.com/book/detail/96327519.html</w:t>
      </w:r>
    </w:p>
    <w:p>
      <w:r>
        <w:t>更多世界各国职业技术教育概况图书推荐：https://www.jiaokey.com</w:t>
      </w:r>
    </w:p>
    <w:p>
      <w:r>
        <w:t>朱爱莹 其他作品：https://www.jiaokey.com/tag/朱爱莹.html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关键词搜索：https://www.jiaokey.com/tag/职业教育-教育体系-体系建设-研究-江西.html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