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江西文化产业发展报告</w:t>
      </w:r>
    </w:p>
    <w:p>
      <w:r>
        <w:rPr>
          <w:rFonts w:ascii="宋体" w:hAnsi="宋体" w:eastAsia="宋体"/>
          <w:sz w:val="24"/>
        </w:rPr>
        <w:t>张圣才,汪春翔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江西文化产业发展报告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张圣才,汪春翔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9787210117490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文化产业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书稿根据江西省近年来统计局对文化相关产业的统计数据，结合江西省文化产业领域的热点问题、重要工作内容和新兴业态发展趋势及文化与相关产业融合发展趋势，进行了详细深入的分析研究，并提出相应的可供有关政府部门、科研机构、院校等借鉴的对策建议。全书稿共分为四大部分：总报告、评估报告、典型调研、经验借鉴。总报告为江西省文化产业2018年发展概况；评估报告部分为对江西省内市、县（区）文化竞争力、文化产业总体结构、文化企业综合影响力的评估；典型调研部分是对江西省内典型文化产业门类的调研报告；经验借鉴部分是对周边省市文化产业调研的分析思考及借鉴。</w:t>
      </w:r>
    </w:p>
    <w:p/>
    <w:p>
      <w:r>
        <w:t>本书出售、求购地址：https://www.jiaokey.com/book/detail/96327509.html</w:t>
      </w:r>
    </w:p>
    <w:p>
      <w:r>
        <w:t>更多地方文化与文化事业图书推荐：https://www.jiaokey.com</w:t>
      </w:r>
    </w:p>
    <w:p>
      <w:r>
        <w:t>张圣才,汪春翔 其他作品：https://www.jiaokey.com/tag/张圣才,汪春翔.html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