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梅林诗韵</w:t>
      </w:r>
    </w:p>
    <w:p>
      <w:r>
        <w:rPr>
          <w:rFonts w:ascii="宋体" w:hAnsi="宋体" w:eastAsia="宋体"/>
          <w:sz w:val="24"/>
        </w:rPr>
        <w:t>秦峰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9787210106944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梅林是江西吉安的一处所在。《梅林诗韵》一书是作者采用古、近体诗相结合写作形式，反映作者真实见闻（有其于吉安）及内心感悟的诗歌合辑。依据不同时期的生活经历，本诗集分为六编：故乡情愁年少梦、激情年代军旅歌、造船人欢江山娇、改革开放时世新、五洲四海欢欣游、成功之路赞成功。为便于读者诵读，作者还对诗作背景、人物、地点及某些诗句作了注解。</w:t>
      </w:r>
    </w:p>
    <w:p/>
    <w:p>
      <w:r>
        <w:t>本书出售、求购地址：https://www.jiaokey.com/book/detail/96327462.html</w:t>
      </w:r>
    </w:p>
    <w:p>
      <w:r>
        <w:t>更多当代作品（1949年~）图书推荐：https://www.jiaokey.com</w:t>
      </w:r>
    </w:p>
    <w:p>
      <w:r>
        <w:t>秦峰 其他作品：https://www.jiaokey.com/tag/秦峰.html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