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校园文化学导论</w:t>
      </w:r>
    </w:p>
    <w:p>
      <w:r>
        <w:rPr>
          <w:rFonts w:ascii="宋体" w:hAnsi="宋体" w:eastAsia="宋体"/>
          <w:sz w:val="24"/>
        </w:rPr>
        <w:t>侯长林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校园文化学导论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9787210111283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校园文化-研究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比较系统地论述了校园文化的本质、结构、功能、特点等问题及其外部关系；比较详细地研究了校园文化的起源、变迁和发展的轨迹。在“论”的同时有“史”的照映，做到了二者的结合与兼顾。全书的立论和分析，自始至终都贯穿着理论联系实际的原则，紧密联系校园文化发展的现状和趋势，对校园文化进行理性思考，集知识性、史料性、学术性、实践性于一体。</w:t>
      </w:r>
    </w:p>
    <w:p/>
    <w:p>
      <w:r>
        <w:t>本书出售、求购地址：https://www.jiaokey.com/book/detail/96327461.html</w:t>
      </w:r>
    </w:p>
    <w:p>
      <w:r>
        <w:t>更多学校管理图书推荐：https://www.jiaokey.com</w:t>
      </w:r>
    </w:p>
    <w:p>
      <w:r>
        <w:t>侯长林 其他作品：https://www.jiaokey.com/tag/侯长林.html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关键词搜索：https://www.jiaokey.com/tag/校园文化-研究.html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