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有效供给视域下职业院校新型职业农民培训体系重构实证研究</w:t>
      </w:r>
    </w:p>
    <w:p>
      <w:r>
        <w:rPr>
          <w:rFonts w:ascii="宋体" w:hAnsi="宋体" w:eastAsia="宋体"/>
          <w:sz w:val="24"/>
        </w:rPr>
        <w:t>杨大蓉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有效供给视域下职业院校新型职业农民培训体系重构实证研究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9787210123347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农民教育-教育培训-研究-中国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农民业余教育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十一章，内容包括：“有效供给”理论概述，新型职业农民发展相关概念和研究综述，长三角地区新型职业农民培训的构成，长三角地区新型职业农民培训成效，有效供给视域下新型职业农民的新要求，有效供给视角下发达国家职业农民孵化经验，长三角地区新型职业农民培训重构思路等。</w:t>
      </w:r>
    </w:p>
    <w:p/>
    <w:p>
      <w:r>
        <w:t>本书出售、求购地址：https://www.jiaokey.com/book/detail/96327446.html</w:t>
      </w:r>
    </w:p>
    <w:p>
      <w:r>
        <w:t>更多农民业余教育图书推荐：https://www.jiaokey.com</w:t>
      </w:r>
    </w:p>
    <w:p>
      <w:r>
        <w:t>杨大蓉 其他作品：https://www.jiaokey.com/tag/杨大蓉.html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关键词搜索：https://www.jiaokey.com/tag/农民教育-教育培训-研究-中国.html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