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明代南城益藩王</w:t>
      </w:r>
    </w:p>
    <w:p>
      <w:r>
        <w:rPr>
          <w:rFonts w:ascii="宋体" w:hAnsi="宋体" w:eastAsia="宋体"/>
          <w:sz w:val="24"/>
        </w:rPr>
        <w:t>罗伽禄,金会林,南城县博物馆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明代南城益藩王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罗伽禄,金会林,南城县博物馆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9787210084136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政治人物-人物研究-江西省-明代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明朝曾在全国封皇子为藩各地，时在江西有三大藩王，即南昌的宁王、鄱阳的淮王和南城的益王。而益王历时最久，经历七代八王，为149年，至明代灭亡而止。本书梳理了明代南城益藩王七代八王149年的历史发展情况，介绍了益藩王就藩的过程、在南昌的繁衍和生活、明末清初参与抗清斗争以及益藩王的墓葬和发掘情况，对了解和研究明代藩王制度有一定的参考价值。</w:t>
      </w:r>
    </w:p>
    <w:p/>
    <w:p>
      <w:r>
        <w:t>本书出售、求购地址：https://www.jiaokey.com/book/detail/96327426.html</w:t>
      </w:r>
    </w:p>
    <w:p>
      <w:r>
        <w:t>更多人物传记：按学科分图书推荐：https://www.jiaokey.com</w:t>
      </w:r>
    </w:p>
    <w:p>
      <w:r>
        <w:t>罗伽禄,金会林,南城县博物馆 其他作品：https://www.jiaokey.com/tag/罗伽禄,金会林,南城县博物馆.html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关键词搜索：https://www.jiaokey.com/tag/政治人物-人物研究-江西省-明代.html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