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新时代宣传思想工作实证研究  以江西为例</w:t>
      </w:r>
    </w:p>
    <w:p>
      <w:r>
        <w:rPr>
          <w:rFonts w:ascii="宋体" w:hAnsi="宋体" w:eastAsia="宋体"/>
          <w:sz w:val="24"/>
        </w:rPr>
        <w:t>钟小武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新时代宣传思想工作实证研究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9787210125013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宣传工作-研究-江西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思想政治教育和精神文明建设</w:t>
            </w:r>
          </w:p>
        </w:tc>
      </w:tr>
    </w:tbl>
    <w:p/>
    <w:p>
      <w:r>
        <w:t>本书出售、求购地址：https://www.jiaokey.com/book/detail/96327385.html</w:t>
      </w:r>
    </w:p>
    <w:p>
      <w:r>
        <w:t>更多思想政治教育和精神文明建设图书推荐：https://www.jiaokey.com</w:t>
      </w:r>
    </w:p>
    <w:p>
      <w:r>
        <w:t>钟小武 其他作品：https://www.jiaokey.com/tag/钟小武.html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关键词搜索：https://www.jiaokey.com/tag/宣传工作-研究-江西.html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