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摩崖碑刻</w:t>
      </w:r>
    </w:p>
    <w:p>
      <w:r>
        <w:rPr>
          <w:rFonts w:ascii="宋体" w:hAnsi="宋体" w:eastAsia="宋体"/>
          <w:sz w:val="24"/>
        </w:rPr>
        <w:t>陈再阳辑注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摩崖碑刻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陈再阳辑注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9787210111757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摩崖石刻-介绍-星子县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古书契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《星子历史文化丛书》之一。全书分为庐山山南、庐山山北、庐山山上三编三十章，一百余节，收录千余条摩崖与碑刻，内容覆盖全山，收集较全，考证简洁，编排合理，实为集大成之作。从石刻内容看，或昭示地名，或语涵景象，或记藏史事，或明誓心迹，或融汇佛道，美不胜收。</w:t>
      </w:r>
    </w:p>
    <w:p/>
    <w:p>
      <w:r>
        <w:t>本书出售、求购地址：https://www.jiaokey.com/book/detail/96327358.html</w:t>
      </w:r>
    </w:p>
    <w:p>
      <w:r>
        <w:t>更多古书契图书推荐：https://www.jiaokey.com</w:t>
      </w:r>
    </w:p>
    <w:p>
      <w:r>
        <w:t>陈再阳辑注 其他作品：https://www.jiaokey.com/tag/陈再阳辑注.html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关键词搜索：https://www.jiaokey.com/tag/摩崖石刻-介绍-星子县.html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