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探索与研究  江西省信息中心发展巡礼  1987-2017  上</w:t>
      </w:r>
    </w:p>
    <w:p>
      <w:r>
        <w:rPr>
          <w:rFonts w:ascii="宋体" w:hAnsi="宋体" w:eastAsia="宋体"/>
          <w:sz w:val="24"/>
        </w:rPr>
        <w:t>吴晓军总,郭新宇副总,金俊平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探索与研究  江西省信息中心发展巡礼  1987-2017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吴晓军总,郭新宇副总,金俊平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9787210099178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地区信息中心-研究-江西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各类型图书馆</w:t>
            </w:r>
          </w:p>
        </w:tc>
      </w:tr>
    </w:tbl>
    <w:p/>
    <w:p>
      <w:r>
        <w:t>本书出售、求购地址：https://www.jiaokey.com/book/detail/96327355.html</w:t>
      </w:r>
    </w:p>
    <w:p>
      <w:r>
        <w:t>更多各类型图书馆图书推荐：https://www.jiaokey.com</w:t>
      </w:r>
    </w:p>
    <w:p>
      <w:r>
        <w:t>吴晓军总,郭新宇副总,金俊平 其他作品：https://www.jiaokey.com/tag/吴晓军总,郭新宇副总,金俊平.html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关键词搜索：https://www.jiaokey.com/tag/地区信息中心-研究-江西.html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