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折叠空间:G市政府与社会组织关系的新型生成样态 2006-2018</w:t>
      </w:r>
    </w:p>
    <w:p>
      <w:r>
        <w:rPr>
          <w:rFonts w:ascii="宋体" w:hAnsi="宋体" w:eastAsia="宋体"/>
          <w:sz w:val="24"/>
        </w:rPr>
        <w:t>朱媛媛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折叠空间:G市政府与社会组织关系的新型生成样态 2006-2018</w:t>
            </w:r>
          </w:p>
        </w:tc>
      </w:tr>
      <w:tr>
        <w:tc>
          <w:tcPr>
            <w:tcW w:type="dxa" w:w="4320"/>
          </w:tcPr>
          <w:p>
            <w:r>
              <w:t>作者</w:t>
            </w:r>
          </w:p>
        </w:tc>
        <w:tc>
          <w:tcPr>
            <w:tcW w:type="dxa" w:w="4320"/>
          </w:tcPr>
          <w:p>
            <w:r>
              <w:t>朱媛媛</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9787210124009</w:t>
            </w:r>
          </w:p>
        </w:tc>
      </w:tr>
      <w:tr>
        <w:tc>
          <w:tcPr>
            <w:tcW w:type="dxa" w:w="4320"/>
          </w:tcPr>
          <w:p>
            <w:r>
              <w:t>出版日期</w:t>
            </w:r>
          </w:p>
        </w:tc>
        <w:tc>
          <w:tcPr>
            <w:tcW w:type="dxa" w:w="4320"/>
          </w:tcPr>
          <w:p>
            <w:r>
              <w:t>2020-08-01</w:t>
            </w:r>
          </w:p>
        </w:tc>
      </w:tr>
      <w:tr>
        <w:tc>
          <w:tcPr>
            <w:tcW w:type="dxa" w:w="4320"/>
          </w:tcPr>
          <w:p>
            <w:r>
              <w:t>页数</w:t>
            </w:r>
          </w:p>
        </w:tc>
        <w:tc>
          <w:tcPr>
            <w:tcW w:type="dxa" w:w="4320"/>
          </w:tcPr>
          <w:p>
            <w:r>
              <w:t>305</w:t>
            </w:r>
          </w:p>
        </w:tc>
      </w:tr>
      <w:tr>
        <w:tc>
          <w:tcPr>
            <w:tcW w:type="dxa" w:w="4320"/>
          </w:tcPr>
          <w:p>
            <w:r>
              <w:t>价格</w:t>
            </w:r>
          </w:p>
        </w:tc>
        <w:tc>
          <w:tcPr>
            <w:tcW w:type="dxa" w:w="4320"/>
          </w:tcPr>
          <w:p>
            <w:r/>
          </w:p>
        </w:tc>
      </w:tr>
      <w:tr>
        <w:tc>
          <w:tcPr>
            <w:tcW w:type="dxa" w:w="4320"/>
          </w:tcPr>
          <w:p>
            <w:r>
              <w:t>关键词</w:t>
            </w:r>
          </w:p>
        </w:tc>
        <w:tc>
          <w:tcPr>
            <w:tcW w:type="dxa" w:w="4320"/>
          </w:tcPr>
          <w:p>
            <w:r>
              <w:t>国家行政机关-关系-社会组织-研究-中国</w:t>
            </w:r>
          </w:p>
        </w:tc>
      </w:tr>
      <w:tr>
        <w:tc>
          <w:tcPr>
            <w:tcW w:type="dxa" w:w="4320"/>
          </w:tcPr>
          <w:p>
            <w:r>
              <w:t>分类</w:t>
            </w:r>
          </w:p>
        </w:tc>
        <w:tc>
          <w:tcPr>
            <w:tcW w:type="dxa" w:w="4320"/>
          </w:tcPr>
          <w:p>
            <w:r>
              <w:t>国家机关工作与人事管理</w:t>
            </w:r>
          </w:p>
        </w:tc>
      </w:tr>
    </w:tbl>
    <w:p/>
    <w:p>
      <w:pPr>
        <w:pStyle w:val="Heading1"/>
      </w:pPr>
      <w:r>
        <w:t>图书介绍</w:t>
      </w:r>
    </w:p>
    <w:p>
      <w:r>
        <w:t>中国社会的转型、政经体制的转轨以及改革开放的不断深入，使得中国的国家与市场、国家与社会的关系都发生了翻天覆地的变化和深刻的调整，特别是20世纪90年代以来伴随着改革开放的历史进程和全球化浪潮的洗礼，中国社会涌现出大量以民间力量为主导，以非政府性、非营利性和社会性为特征的社会组织，越来越多的学者将研究的目光聚焦到中国改革开放前后国家与社会的关系结构变迁及社会组织在此过程中发挥的作用、中国社会组织的发展趋势、发展状态、问题和挑战以及政府与社会组织的关系状态等方面，使得关于中国社会组织的研究逐渐成为一门显学。本书以社会组织为研究对象，将城市基层治理空间作为分析的场域，将基层治理情境下具有自我思考能力、按照不同逻辑规则作出行为决策的不同行动主体纳入这一空间中来，通过不同行动者的利益诉求以及彼此之间的互动来理解城市基层治理中各级政府与社会组织的多元关系以及这一结构性空间的变迁，并在此基础上进一步探讨行动、关系与空间结构之间的循环、互构和影响。</w:t>
      </w:r>
    </w:p>
    <w:p/>
    <w:p>
      <w:r>
        <w:t>本书出售、求购地址：https://www.jiaokey.com/book/detail/96327352.html</w:t>
      </w:r>
    </w:p>
    <w:p>
      <w:r>
        <w:t>更多国家机关工作与人事管理图书推荐：https://www.jiaokey.com</w:t>
      </w:r>
    </w:p>
    <w:p>
      <w:r>
        <w:t>朱媛媛 其他作品：https://www.jiaokey.com/tag/朱媛媛.html</w:t>
      </w:r>
    </w:p>
    <w:p>
      <w:r>
        <w:t>南昌：江西人民出版社 出版图书：https://www.jiaokey.com/tag/南昌：江西人民出版社.html</w:t>
      </w:r>
    </w:p>
    <w:p>
      <w:r>
        <w:t>关键词搜索：https://www.jiaokey.com/tag/国家行政机关-关系-社会组织-研究-中国.html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