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在实践中成长</w:t>
      </w:r>
    </w:p>
    <w:p>
      <w:r>
        <w:rPr>
          <w:rFonts w:ascii="宋体" w:hAnsi="宋体" w:eastAsia="宋体"/>
          <w:sz w:val="24"/>
        </w:rPr>
        <w:t>范松仁,杨学龙,刘天杰,伍忠,王璜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在实践中成长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范松仁,杨学龙,刘天杰,伍忠,王璜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9787210090212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高等学校-德育工作-宜春-文集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宜春学院围绕地方高校立德树人而展开的课题研究的论文集。书中收集的文章均围绕地方高校如何立德树人而展开，是宜春学院在地方高校建设中的一项重要成果。书中包括20篇文章，如《立德树人-教师与学生的良性互动》《如何发挥思政课在立德树人中的作用》等文章。立论精辟，观点鲜明。</w:t>
      </w:r>
    </w:p>
    <w:p/>
    <w:p>
      <w:r>
        <w:t>本书出售、求购地址：https://www.jiaokey.com/book/detail/96327265.html</w:t>
      </w:r>
    </w:p>
    <w:p>
      <w:r>
        <w:t>更多教学理论、教学法图书推荐：https://www.jiaokey.com</w:t>
      </w:r>
    </w:p>
    <w:p>
      <w:r>
        <w:t>范松仁,杨学龙,刘天杰,伍忠,王璜 其他作品：https://www.jiaokey.com/tag/范松仁,杨学龙,刘天杰,伍忠,王璜.html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关键词搜索：https://www.jiaokey.com/tag/高等学校-德育工作-宜春-文集.html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