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周子遗芳集译注</w:t>
      </w:r>
    </w:p>
    <w:p>
      <w:r>
        <w:rPr>
          <w:rFonts w:ascii="宋体" w:hAnsi="宋体" w:eastAsia="宋体"/>
          <w:sz w:val="24"/>
        </w:rPr>
        <w:t>易水霞,九江市濂溪区政协文史资料研究委员会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周子遗芳集译注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易水霞,九江市濂溪区政协文史资料研究委员会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9787210108528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周敦颐（1017-1073）-纪念文集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周敦颐(濂溪,1017~1073年)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立足于九江地方，搜集了自宋至清代诸多学者文人赞颂缅怀周敦颐的篇什，将其分为记、祭文、诗赋、题跋和赞四卷，每一卷均按朝代先后排列，命名为《周子遗芳集译注》，并逐篇译注。译注注意深浅适中，以利于普通读者阅读。通过本书，读者当可想见周敦颐的学术影响及其高尚的人品。本书的出版对进一步了解和研究周敦颐，普及濂溪文化具有积极意义。</w:t>
      </w:r>
    </w:p>
    <w:p/>
    <w:p>
      <w:r>
        <w:t>本书出售、求购地址：https://www.jiaokey.com/book/detail/96327258.html</w:t>
      </w:r>
    </w:p>
    <w:p>
      <w:r>
        <w:t>更多周敦颐(濂溪,1017~1073年)图书推荐：https://www.jiaokey.com</w:t>
      </w:r>
    </w:p>
    <w:p>
      <w:r>
        <w:t>易水霞,九江市濂溪区政协文史资料研究委员会 其他作品：https://www.jiaokey.com/tag/易水霞,九江市濂溪区政协文史资料研究委员会.html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关键词搜索：https://www.jiaokey.com/tag/周敦颐（1017-1073）-纪念文集.html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