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吴月波打造儿童超级大脑</w:t>
      </w:r>
    </w:p>
    <w:p>
      <w:r>
        <w:rPr>
          <w:rFonts w:ascii="宋体" w:hAnsi="宋体" w:eastAsia="宋体"/>
          <w:sz w:val="24"/>
        </w:rPr>
        <w:t>吴月波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吴月波打造儿童超级大脑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9787210121503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融合了作者多年来亲子课程的主要教育理念和策略，教会家长如何正确地帮助3-10岁的孩子认知，如何有效地和孩子沟通，用科学有效的心理学知识教育孩子，引导孩子，提升情绪管理和认知，释放父母的育儿焦虑。</w:t>
      </w:r>
    </w:p>
    <w:p/>
    <w:p>
      <w:r>
        <w:t>本书出售、求购地址：https://www.jiaokey.com/book/detail/96327256.html</w:t>
      </w:r>
    </w:p>
    <w:p>
      <w:r>
        <w:t>更多家庭教育图书推荐：https://www.jiaokey.com</w:t>
      </w:r>
    </w:p>
    <w:p>
      <w:r>
        <w:t>吴月波 其他作品：https://www.jiaokey.com/tag/吴月波.html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