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启智行道  物理实验教学改革探索</w:t>
      </w:r>
    </w:p>
    <w:p>
      <w:r>
        <w:rPr>
          <w:rFonts w:ascii="宋体" w:hAnsi="宋体" w:eastAsia="宋体"/>
          <w:sz w:val="24"/>
        </w:rPr>
        <w:t>蔡卫东,耿宜宏,李桂旺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启智行道  物理实验教学改革探索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蔡卫东,耿宜宏,李桂旺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9787210126089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本书主要内容包括：物理实验改进创新、中外物理实验教学比较、物理实验教学设计、物理实验教学方法提炼、物理实验教学评价、物理实践活动探索。</w:t>
      </w:r>
    </w:p>
    <w:p/>
    <w:p>
      <w:r>
        <w:t>本书出售、求购地址：https://www.jiaokey.com/book/detail/96327255.html</w:t>
      </w:r>
    </w:p>
    <w:p>
      <w:r>
        <w:t>更多各科教学法、教学参考书图书推荐：https://www.jiaokey.com</w:t>
      </w:r>
    </w:p>
    <w:p>
      <w:r>
        <w:t>蔡卫东,耿宜宏,李桂旺 其他作品：https://www.jiaokey.com/tag/蔡卫东,耿宜宏,李桂旺.html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关键词搜索：https://www.jiaokey.com/tag/中学物理课.html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