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向上的力量</w:t>
      </w:r>
    </w:p>
    <w:p>
      <w:r>
        <w:rPr>
          <w:rFonts w:ascii="宋体" w:hAnsi="宋体" w:eastAsia="宋体"/>
          <w:sz w:val="24"/>
        </w:rPr>
        <w:t>康国卿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康国卿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9787210111818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通讯、特写、专题报道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江西师大“传播人”的68篇新闻稿，分为“新闻”、“人物”、“特稿”、“调查”、“社会”五个板块，基本都是校园内外一些有社会意义和讨论价值的严肃话题，以及学校发展过程中出现的一些重要民间细节。这既反映了《传播人》选题操作的取向，也是学生们对社会和校园变迁个人化、主观式的风貌呈现，它能够对抗时间流逝，亦为时代存档，这是校园文化的重要组成部分。本书既可以作为校媒记者日常从事校园新闻报道的参考手册，也可以作为新闻与传播学院《新闻实务训练》课程的参考教材，故本书出版将会有不错的社会效益。</w:t>
      </w:r>
    </w:p>
    <w:p/>
    <w:p>
      <w:r>
        <w:t>本书出售、求购地址：https://www.jiaokey.com/book/detail/96327254.html</w:t>
      </w:r>
    </w:p>
    <w:p>
      <w:r>
        <w:t>更多通讯、特写、专题报道图书推荐：https://www.jiaokey.com</w:t>
      </w:r>
    </w:p>
    <w:p>
      <w:r>
        <w:t>康国卿 其他作品：https://www.jiaokey.com/tag/康国卿.html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关键词搜索：https://www.jiaokey.com/tag/新闻报道－作品集－中国－当代.html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