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南昌那地方</w:t>
      </w:r>
    </w:p>
    <w:p>
      <w:r>
        <w:rPr>
          <w:rFonts w:ascii="宋体" w:hAnsi="宋体" w:eastAsia="宋体"/>
          <w:sz w:val="24"/>
        </w:rPr>
        <w:t>梅彬编著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南昌那地方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978-7-210-11280-8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100.00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文化史-南昌-通俗读物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南昌两千多年的建城历史上，人文荟萃，俊采星驰，文化流远，商贾云集，市井传奇。本书是关于南昌历史文化的通俗读物，从城市史、城市文化史、姓氏民系与历史文化名人、城市经济史、民俗、代表性景点几个方面选题一些精彩片断加以介绍，能使人对南昌历史文化形成概貌性的认识。</w:t>
      </w:r>
    </w:p>
    <w:p/>
    <w:p>
      <w:r>
        <w:t>本书出售、求购地址：https://www.jiaokey.com/book/detail/96327244.html</w:t>
      </w:r>
    </w:p>
    <w:p>
      <w:r>
        <w:t>更多相关图书推荐：https://www.jiaokey.com</w:t>
      </w:r>
    </w:p>
    <w:p>
      <w:r>
        <w:t>梅彬编著 其他作品：https://www.jiaokey.com/tag/梅彬编著.html</w:t>
      </w:r>
    </w:p>
    <w:p>
      <w:r>
        <w:t>关键词搜索：https://www.jiaokey.com/tag/文化史-南昌-通俗读物.html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