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南昌市工会志</w:t>
      </w:r>
    </w:p>
    <w:p>
      <w:r>
        <w:rPr>
          <w:rFonts w:ascii="宋体" w:hAnsi="宋体" w:eastAsia="宋体"/>
          <w:sz w:val="24"/>
        </w:rPr>
        <w:t>南昌市工会志编纂委员会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南昌市工会志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南昌市工会志编纂委员会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9787210093954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工会工作-概况-南昌-1949-2006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中国工人运动与组织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南昌市工会志》为人们打开了一扇全景式、多角度了解南昌、感知工会的窗口。本书可以看到南昌工人运动发展的轨迹、前进的脚步，看出一代代南昌工会人接过历史的接力棒，矢志不渝、开拓进取、艰苦奋斗、与时俱进的精神风貌。这部志书共分为两大部分，第一部由上、下卷组成，记述了1949-2006年期间工会组织带领全市广大职工投身主战场，适应改革开放，在推进南昌社会主义现代化建设中发展重要作用的情况。第二部分延续第一部分的编纂指导思想，真实记载了2007年至2015年期间全市职工队伍和工会工作情况。本书还配了一些精美图片，真实再现工会组织的精神面貌。</w:t>
      </w:r>
    </w:p>
    <w:p/>
    <w:p>
      <w:r>
        <w:t>本书出售、求购地址：https://www.jiaokey.com/book/detail/96327239.html</w:t>
      </w:r>
    </w:p>
    <w:p>
      <w:r>
        <w:t>更多中国工人运动与组织图书推荐：https://www.jiaokey.com</w:t>
      </w:r>
    </w:p>
    <w:p>
      <w:r>
        <w:t>南昌市工会志编纂委员会 其他作品：https://www.jiaokey.com/tag/南昌市工会志编纂委员会.html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关键词搜索：https://www.jiaokey.com/tag/工会工作-概况-南昌-1949-2006.html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