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中国乐平古戏台大全</w:t>
      </w:r>
    </w:p>
    <w:p>
      <w:r>
        <w:rPr>
          <w:rFonts w:ascii="宋体" w:hAnsi="宋体" w:eastAsia="宋体"/>
          <w:sz w:val="24"/>
        </w:rPr>
        <w:t>乐平市古戏台文化发展商会，齐海林主编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中国乐平古戏台大全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乐平市古戏台文化发展商会，齐海林主编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978-7-210-10980-8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舞台-古建筑-乐平-图集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以彩色画册的形式呈现，将乐平目前所有的戏台400余座进行了展示，并对重点台进行了介绍。本书从乐平古戏台特征、地方戏俗风情、乐平当代工匠精神等多角度、多方位展示古戏台的历史文化和精美建构。这些古戏台，散布于全市各乡村，建筑时间从明清至当代，跨越500余年，其数量的宠大及呈地质层状发展的清晰脉络。一座座精美绝伦的戏台，演尽了千古风流。</w:t>
      </w:r>
    </w:p>
    <w:p/>
    <w:p>
      <w:r>
        <w:t>本书出售、求购地址：https://www.jiaokey.com/book/detail/96327210.html</w:t>
      </w:r>
    </w:p>
    <w:p>
      <w:r>
        <w:t>更多相关图书推荐：https://www.jiaokey.com</w:t>
      </w:r>
    </w:p>
    <w:p>
      <w:r>
        <w:t>乐平市古戏台文化发展商会，齐海林主编 其他作品：https://www.jiaokey.com/tag/乐平市古戏台文化发展商会，齐海林主编.html</w:t>
      </w:r>
    </w:p>
    <w:p>
      <w:r>
        <w:t>关键词搜索：https://www.jiaokey.com/tag/舞台-古建筑-乐平-图集.html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