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与梦想同行</w:t>
      </w:r>
    </w:p>
    <w:p>
      <w:r>
        <w:rPr>
          <w:rFonts w:ascii="宋体" w:hAnsi="宋体" w:eastAsia="宋体"/>
          <w:sz w:val="24"/>
        </w:rPr>
        <w:t>江西省对口支援新疆工作前方指挥部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与梦想同行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江西省对口支援新疆工作前方指挥部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9787210095361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2017年是江西省开始对口支援新疆20周年，共有9批干部共计500多干部人才赴新疆工作，为新疆的建设贡献了自己的青春和力量。在纪念援疆20周年之际，援疆亲历者和克州当地民众创作出了大量充满感情的诗词，本书共收录了100多位作者共300多首诗词，歌颂了祖国的大好河山，记录了工作中的点点滴滴，还原了艰苦的创业过程，赞美了民族的大团结，歌颂了江西新疆两地人民的深厚的友谊。</w:t>
      </w:r>
    </w:p>
    <w:p/>
    <w:p>
      <w:r>
        <w:t>本书出售、求购地址：https://www.jiaokey.com/book/detail/96327205.html</w:t>
      </w:r>
    </w:p>
    <w:p>
      <w:r>
        <w:t>更多当代作品（1949年~）图书推荐：https://www.jiaokey.com</w:t>
      </w:r>
    </w:p>
    <w:p>
      <w:r>
        <w:t>江西省对口支援新疆工作前方指挥部 其他作品：https://www.jiaokey.com/tag/江西省对口支援新疆工作前方指挥部.html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