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书名：马克思主义研究1986年  第3期</w:t>
      </w:r>
    </w:p>
    <w:p>
      <w:r>
        <w:t>作者：马克思主义研究编辑部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马克思主义研究1986年  第3期 评论地址：https://www.jiaokey.com/book/detail/96327170.html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