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书名：探索黑箱技术、经济学和历史</w:t>
      </w:r>
    </w:p>
    <w:p>
      <w:r>
        <w:t>作者：（美）内森·罗森伯格（Nathan Rosenberg）著</w:t>
      </w:r>
    </w:p>
    <w:p>
      <w:r>
        <w:t>出版社：</w:t>
      </w:r>
    </w:p>
    <w:p>
      <w:r>
        <w:t>出版日期：</w:t>
      </w:r>
    </w:p>
    <w:p>
      <w:r>
        <w:t>总页数：347</w:t>
      </w:r>
    </w:p>
    <w:p>
      <w:r>
        <w:t>更多请访问教客网: www.jiaokey.com</w:t>
      </w:r>
    </w:p>
    <w:p>
      <w:r>
        <w:t>探索黑箱技术、经济学和历史 评论地址：https://www.jiaokey.com/book/detail/96327162.html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