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书名：艺术哲学  当代分析美学导论</w:t>
      </w:r>
    </w:p>
    <w:p>
      <w:r>
        <w:t>作者：美诺埃尔·卡罗尔著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艺术哲学  当代分析美学导论 评论地址：https://www.jiaokey.com/book/detail/96327159.html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