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书名：牛津通识读本  第二次世界大战</w:t>
      </w:r>
    </w:p>
    <w:p>
      <w:r>
        <w:t>作者：（德国）格哈德·L.温伯格著</w:t>
      </w:r>
    </w:p>
    <w:p>
      <w:r>
        <w:t>出版社：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牛津通识读本  第二次世界大战 评论地址：https://www.jiaokey.com/book/detail/96327155.html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