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证据与探究  走向认知论的重构</w:t>
      </w:r>
    </w:p>
    <w:p>
      <w:r>
        <w:rPr>
          <w:rFonts w:ascii="宋体" w:hAnsi="宋体" w:eastAsia="宋体"/>
          <w:sz w:val="24"/>
        </w:rPr>
        <w:t>苏珊·哈克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证据与探究  走向认知论的重构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苏珊·哈克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本书出售、求购地址：https://www.jiaokey.com/book/detail/96327097.html</w:t>
      </w:r>
    </w:p>
    <w:p>
      <w:r>
        <w:t>更多相关图书推荐：https://www.jiaokey.com</w:t>
      </w:r>
    </w:p>
    <w:p>
      <w:r>
        <w:t>苏珊·哈克 其他作品：https://www.jiaokey.com/tag/苏珊·哈克.html</w:t>
      </w:r>
    </w:p>
    <w:p>
      <w:r>
        <w:t>关键词搜索：https://www.jiaokey.com/tag/证据与探究  走向认知论的重构.html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