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青年孙中山</w:t>
      </w:r>
    </w:p>
    <w:p>
      <w:r>
        <w:rPr>
          <w:rFonts w:ascii="宋体" w:hAnsi="宋体" w:eastAsia="宋体"/>
          <w:sz w:val="24"/>
        </w:rPr>
        <w:t>陈廷一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青年孙中山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本书介绍这位伟大的革命先行者青年时期的生平事迹，记述其求学、“伦敦蒙难”及“成立同盟会、炮击清军”，于“历史转折”之时出任“临时大总统”，以及他与宋庆龄的相识等。</w:t>
      </w:r>
    </w:p>
    <w:p/>
    <w:p>
      <w:r>
        <w:t>本书出售、求购地址：https://www.jiaokey.com/book/detail/96327026.html</w:t>
      </w:r>
    </w:p>
    <w:p>
      <w:r>
        <w:t>更多人物传记：按学科分图书推荐：https://www.jiaokey.com</w:t>
      </w:r>
    </w:p>
    <w:p>
      <w:r>
        <w:t>陈廷一 其他作品：https://www.jiaokey.com/tag/陈廷一.html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关键词搜索：https://www.jiaokey.com/tag/青年孙中山.html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