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孙中山大传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7801305264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本书主要内容包括：中山出生；少年壮志；大洋求学；香港求学；经世抱负；立志兴中；播种革命；兴举流产；流浪生涯；伦敦蒙难；劫后风采；世纪曙光等。</w:t>
      </w:r>
    </w:p>
    <w:p/>
    <w:p>
      <w:r>
        <w:t>本书出售、求购地址：https://www.jiaokey.com/book/detail/96327025.html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关键词搜索：https://www.jiaokey.com/tag/孙中山大传.html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